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F5A817"/>
    <w:p w14:paraId="1452DA4F">
      <w:pPr>
        <w:rPr>
          <w:lang w:val="en-US"/>
        </w:rPr>
      </w:pPr>
    </w:p>
    <w:p w14:paraId="577CEFA6">
      <w:pPr>
        <w:rPr>
          <w:rFonts w:hint="default"/>
          <w:lang w:val="kk-KZ"/>
        </w:rPr>
      </w:pPr>
      <w:r>
        <w:rPr>
          <w:rFonts w:hint="default"/>
          <w:lang w:val="kk-KZ"/>
        </w:rPr>
        <w:drawing>
          <wp:inline distT="0" distB="0" distL="114300" distR="114300">
            <wp:extent cx="5269865" cy="7247255"/>
            <wp:effectExtent l="0" t="0" r="6985" b="10795"/>
            <wp:docPr id="1" name="Изображение 1" descr="Ата-аналарға арналған К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та-аналарға арналған К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04D7">
      <w:pPr>
        <w:rPr>
          <w:rFonts w:hint="default"/>
          <w:lang w:val="kk-KZ"/>
        </w:rPr>
      </w:pPr>
    </w:p>
    <w:p w14:paraId="2B1B7E11">
      <w:pPr>
        <w:rPr>
          <w:rFonts w:hint="default"/>
          <w:lang w:val="kk-KZ"/>
        </w:rPr>
      </w:pPr>
    </w:p>
    <w:p w14:paraId="1D699E1E">
      <w:pPr>
        <w:rPr>
          <w:rFonts w:hint="default"/>
          <w:lang w:val="kk-KZ"/>
        </w:rPr>
      </w:pPr>
    </w:p>
    <w:p w14:paraId="19E4D2BC">
      <w:pPr>
        <w:rPr>
          <w:rFonts w:hint="default"/>
          <w:lang w:val="kk-KZ"/>
        </w:rPr>
      </w:pPr>
    </w:p>
    <w:p w14:paraId="7FDE65AE">
      <w:pPr>
        <w:rPr>
          <w:rFonts w:hint="default"/>
          <w:lang w:val="kk-KZ"/>
        </w:rPr>
      </w:pPr>
    </w:p>
    <w:p w14:paraId="19C63A31">
      <w:pPr>
        <w:rPr>
          <w:rFonts w:hint="default"/>
          <w:lang w:val="kk-KZ"/>
        </w:rPr>
      </w:pPr>
    </w:p>
    <w:p w14:paraId="41DE11DF">
      <w:pPr>
        <w:rPr>
          <w:rFonts w:hint="default"/>
          <w:lang w:val="kk-KZ"/>
        </w:rPr>
      </w:pPr>
    </w:p>
    <w:p w14:paraId="1B2536A3">
      <w:pPr>
        <w:rPr>
          <w:rFonts w:hint="default"/>
          <w:lang w:val="kk-KZ"/>
        </w:rPr>
      </w:pPr>
    </w:p>
    <w:p w14:paraId="46A89B09">
      <w:pPr>
        <w:rPr>
          <w:rFonts w:hint="default"/>
          <w:lang w:val="kk-KZ"/>
        </w:rPr>
      </w:pPr>
      <w:r>
        <w:rPr>
          <w:rFonts w:hint="default"/>
          <w:lang w:val="kk-KZ"/>
        </w:rPr>
        <w:drawing>
          <wp:inline distT="0" distB="0" distL="114300" distR="114300">
            <wp:extent cx="5269865" cy="7247255"/>
            <wp:effectExtent l="0" t="0" r="6985" b="10795"/>
            <wp:docPr id="2" name="Изображение 2" descr="Ата-аналарға арналған К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та-аналарға арналған КП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169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3E46103"/>
    <w:rsid w:val="7A831697"/>
    <w:rsid w:val="7E9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ind w:left="0"/>
      <w:jc w:val="center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left="0"/>
      <w:jc w:val="center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2024-09-25T04:18:00Z</dcterms:created>
  <dc:creator>User</dc:creator>
  <cp:lastModifiedBy>User</cp:lastModifiedBy>
  <dcterms:modified xsi:type="dcterms:W3CDTF">2024-09-25T04:29:40Z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7C6F768F5BB1402CAF972DEE60C12B0D_11</vt:lpwstr>
  </property>
</Properties>
</file>