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40"/>
          <w:szCs w:val="40"/>
        </w:rPr>
      </w:pPr>
      <w:r>
        <w:rPr>
          <w:rFonts w:hint="default"/>
          <w:sz w:val="40"/>
          <w:szCs w:val="40"/>
        </w:rPr>
        <w:t>https://damu.kz/programmi/regional/orken</w:t>
      </w:r>
    </w:p>
    <w:p>
      <w:pPr>
        <w:rPr>
          <w:sz w:val="40"/>
          <w:szCs w:val="40"/>
          <w:lang w:val="en-US"/>
        </w:rPr>
      </w:pPr>
    </w:p>
    <w:p>
      <w:pPr>
        <w:rPr>
          <w:rFonts w:hint="default"/>
          <w:sz w:val="40"/>
          <w:szCs w:val="40"/>
          <w:lang w:val="kk-KZ"/>
        </w:rPr>
      </w:pPr>
      <w:r>
        <w:rPr>
          <w:sz w:val="40"/>
          <w:szCs w:val="40"/>
          <w:lang w:val="kk-KZ"/>
        </w:rPr>
        <w:t>Ссылка</w:t>
      </w:r>
      <w:r>
        <w:rPr>
          <w:rFonts w:hint="default"/>
          <w:sz w:val="40"/>
          <w:szCs w:val="40"/>
          <w:lang w:val="kk-KZ"/>
        </w:rPr>
        <w:t xml:space="preserve"> на цифровую платформу “Центр педагогической поддержки родителей”</w:t>
      </w:r>
    </w:p>
    <w:p>
      <w:pPr>
        <w:rPr>
          <w:rFonts w:hint="default"/>
          <w:sz w:val="40"/>
          <w:szCs w:val="40"/>
          <w:lang w:val="kk-KZ"/>
        </w:rPr>
      </w:pPr>
    </w:p>
    <w:p>
      <w:pPr>
        <w:rPr>
          <w:rFonts w:hint="default"/>
          <w:sz w:val="40"/>
          <w:szCs w:val="40"/>
          <w:lang w:val="kk-KZ"/>
        </w:rPr>
      </w:pPr>
      <w:r>
        <w:rPr>
          <w:rFonts w:hint="default"/>
          <w:sz w:val="40"/>
          <w:szCs w:val="40"/>
          <w:lang w:val="kk-KZ"/>
        </w:rPr>
        <w:t>“Ата-аналады қолдау орталығы” цифрлық сайтқа ссылка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EB7946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D2E204C"/>
    <w:rsid w:val="53E46103"/>
    <w:rsid w:val="60EB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qFormat="1"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ind w:left="102"/>
      <w:jc w:val="both"/>
    </w:pPr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uiPriority w:val="0"/>
    <w:rPr>
      <w:rFonts w:ascii="Courier New" w:hAnsi="Courier New" w:cs="Courier New"/>
    </w:rPr>
  </w:style>
  <w:style w:type="character" w:styleId="14">
    <w:name w:val="FollowedHyperlink"/>
    <w:basedOn w:val="11"/>
    <w:uiPriority w:val="0"/>
    <w:rPr>
      <w:color w:val="800080"/>
      <w:u w:val="single"/>
    </w:rPr>
  </w:style>
  <w:style w:type="character" w:styleId="15">
    <w:name w:val="footnote reference"/>
    <w:basedOn w:val="11"/>
    <w:uiPriority w:val="0"/>
    <w:rPr>
      <w:vertAlign w:val="superscript"/>
    </w:rPr>
  </w:style>
  <w:style w:type="character" w:styleId="16">
    <w:name w:val="annotation reference"/>
    <w:basedOn w:val="11"/>
    <w:uiPriority w:val="0"/>
    <w:rPr>
      <w:sz w:val="21"/>
      <w:szCs w:val="21"/>
    </w:rPr>
  </w:style>
  <w:style w:type="character" w:styleId="17">
    <w:name w:val="endnote reference"/>
    <w:basedOn w:val="11"/>
    <w:uiPriority w:val="0"/>
    <w:rPr>
      <w:vertAlign w:val="superscript"/>
    </w:rPr>
  </w:style>
  <w:style w:type="character" w:styleId="18">
    <w:name w:val="HTML Acronym"/>
    <w:basedOn w:val="11"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uiPriority w:val="0"/>
    <w:rPr>
      <w:color w:val="0000FF"/>
      <w:u w:val="single"/>
    </w:rPr>
  </w:style>
  <w:style w:type="character" w:styleId="21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qFormat/>
    <w:uiPriority w:val="0"/>
  </w:style>
  <w:style w:type="character" w:styleId="24">
    <w:name w:val="line number"/>
    <w:basedOn w:val="11"/>
    <w:qFormat/>
    <w:uiPriority w:val="0"/>
  </w:style>
  <w:style w:type="character" w:styleId="25">
    <w:name w:val="HTML Definition"/>
    <w:basedOn w:val="11"/>
    <w:uiPriority w:val="0"/>
    <w:rPr>
      <w:i/>
      <w:iCs/>
    </w:rPr>
  </w:style>
  <w:style w:type="character" w:styleId="26">
    <w:name w:val="HTML Variable"/>
    <w:basedOn w:val="11"/>
    <w:qFormat/>
    <w:uiPriority w:val="0"/>
    <w:rPr>
      <w:i/>
      <w:iCs/>
    </w:rPr>
  </w:style>
  <w:style w:type="character" w:styleId="27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uiPriority w:val="0"/>
    <w:rPr>
      <w:i/>
      <w:iCs/>
    </w:rPr>
  </w:style>
  <w:style w:type="paragraph" w:styleId="30">
    <w:name w:val="Balloon Text"/>
    <w:basedOn w:val="1"/>
    <w:uiPriority w:val="0"/>
    <w:rPr>
      <w:sz w:val="16"/>
      <w:szCs w:val="16"/>
    </w:rPr>
  </w:style>
  <w:style w:type="paragraph" w:styleId="31">
    <w:name w:val="List 5"/>
    <w:basedOn w:val="1"/>
    <w:qFormat/>
    <w:uiPriority w:val="0"/>
    <w:pPr>
      <w:ind w:left="1800" w:hanging="360"/>
    </w:pPr>
  </w:style>
  <w:style w:type="paragraph" w:styleId="32">
    <w:name w:val="List Continue"/>
    <w:basedOn w:val="1"/>
    <w:qFormat/>
    <w:uiPriority w:val="0"/>
    <w:pPr>
      <w:spacing w:after="120"/>
      <w:ind w:left="360"/>
    </w:pPr>
  </w:style>
  <w:style w:type="paragraph" w:styleId="33">
    <w:name w:val="Body Text 2"/>
    <w:basedOn w:val="1"/>
    <w:uiPriority w:val="0"/>
    <w:pPr>
      <w:spacing w:after="120" w:line="480" w:lineRule="auto"/>
    </w:pPr>
  </w:style>
  <w:style w:type="paragraph" w:styleId="34">
    <w:name w:val="List Number 5"/>
    <w:basedOn w:val="1"/>
    <w:uiPriority w:val="0"/>
    <w:pPr>
      <w:numPr>
        <w:ilvl w:val="0"/>
        <w:numId w:val="1"/>
      </w:numPr>
    </w:pPr>
  </w:style>
  <w:style w:type="paragraph" w:styleId="35">
    <w:name w:val="Closing"/>
    <w:basedOn w:val="1"/>
    <w:uiPriority w:val="0"/>
    <w:pPr>
      <w:ind w:left="4320"/>
    </w:pPr>
  </w:style>
  <w:style w:type="paragraph" w:styleId="36">
    <w:name w:val="Normal Indent"/>
    <w:basedOn w:val="1"/>
    <w:uiPriority w:val="0"/>
    <w:pPr>
      <w:ind w:left="708"/>
    </w:pPr>
  </w:style>
  <w:style w:type="paragraph" w:styleId="37">
    <w:name w:val="envelope return"/>
    <w:basedOn w:val="1"/>
    <w:uiPriority w:val="0"/>
    <w:rPr>
      <w:rFonts w:ascii="Arial" w:hAnsi="Arial" w:cs="Arial"/>
      <w:sz w:val="20"/>
    </w:rPr>
  </w:style>
  <w:style w:type="paragraph" w:styleId="38">
    <w:name w:val="Plain Text"/>
    <w:basedOn w:val="1"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42">
    <w:name w:val="annotation text"/>
    <w:basedOn w:val="1"/>
    <w:uiPriority w:val="0"/>
    <w:pPr>
      <w:jc w:val="left"/>
    </w:pPr>
  </w:style>
  <w:style w:type="paragraph" w:styleId="43">
    <w:name w:val="index 1"/>
    <w:basedOn w:val="1"/>
    <w:next w:val="1"/>
    <w:uiPriority w:val="0"/>
  </w:style>
  <w:style w:type="paragraph" w:styleId="44">
    <w:name w:val="annotation subject"/>
    <w:basedOn w:val="42"/>
    <w:next w:val="42"/>
    <w:uiPriority w:val="0"/>
    <w:rPr>
      <w:b/>
      <w:bCs/>
    </w:rPr>
  </w:style>
  <w:style w:type="paragraph" w:styleId="45">
    <w:name w:val="Document Map"/>
    <w:basedOn w:val="1"/>
    <w:qFormat/>
    <w:uiPriority w:val="0"/>
    <w:pPr>
      <w:shd w:val="clear" w:color="auto" w:fill="000080"/>
    </w:pPr>
  </w:style>
  <w:style w:type="paragraph" w:styleId="4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qFormat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qFormat/>
    <w:uiPriority w:val="0"/>
    <w:rPr>
      <w:i/>
      <w:iCs/>
    </w:rPr>
  </w:style>
  <w:style w:type="paragraph" w:styleId="51">
    <w:name w:val="index 7"/>
    <w:basedOn w:val="1"/>
    <w:next w:val="1"/>
    <w:qFormat/>
    <w:uiPriority w:val="0"/>
    <w:pPr>
      <w:ind w:left="1200" w:leftChars="1200"/>
    </w:pPr>
  </w:style>
  <w:style w:type="paragraph" w:styleId="52">
    <w:name w:val="index 3"/>
    <w:basedOn w:val="1"/>
    <w:next w:val="1"/>
    <w:qFormat/>
    <w:uiPriority w:val="0"/>
    <w:pPr>
      <w:ind w:left="400" w:leftChars="400"/>
    </w:pPr>
  </w:style>
  <w:style w:type="paragraph" w:styleId="53">
    <w:name w:val="index 5"/>
    <w:basedOn w:val="1"/>
    <w:next w:val="1"/>
    <w:qFormat/>
    <w:uiPriority w:val="0"/>
    <w:pPr>
      <w:ind w:left="800" w:leftChars="800"/>
    </w:pPr>
  </w:style>
  <w:style w:type="paragraph" w:styleId="54">
    <w:name w:val="index 4"/>
    <w:basedOn w:val="1"/>
    <w:next w:val="1"/>
    <w:qFormat/>
    <w:uiPriority w:val="0"/>
    <w:pPr>
      <w:ind w:left="600" w:leftChars="600"/>
    </w:pPr>
  </w:style>
  <w:style w:type="paragraph" w:styleId="5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qFormat/>
    <w:uiPriority w:val="0"/>
    <w:pPr>
      <w:ind w:left="3360" w:leftChars="1600"/>
    </w:pPr>
  </w:style>
  <w:style w:type="paragraph" w:styleId="57">
    <w:name w:val="toc 7"/>
    <w:basedOn w:val="1"/>
    <w:next w:val="1"/>
    <w:qFormat/>
    <w:uiPriority w:val="0"/>
    <w:pPr>
      <w:ind w:left="2520" w:leftChars="1200"/>
    </w:pPr>
  </w:style>
  <w:style w:type="paragraph" w:styleId="58">
    <w:name w:val="index 6"/>
    <w:basedOn w:val="1"/>
    <w:next w:val="1"/>
    <w:qFormat/>
    <w:uiPriority w:val="0"/>
    <w:pPr>
      <w:ind w:left="1000" w:leftChars="1000"/>
    </w:pPr>
  </w:style>
  <w:style w:type="paragraph" w:styleId="59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qFormat/>
    <w:uiPriority w:val="0"/>
    <w:pPr>
      <w:ind w:left="1400" w:leftChars="1400"/>
    </w:pPr>
  </w:style>
  <w:style w:type="paragraph" w:styleId="61">
    <w:name w:val="Body Text"/>
    <w:basedOn w:val="1"/>
    <w:qFormat/>
    <w:uiPriority w:val="0"/>
    <w:pPr>
      <w:spacing w:after="120"/>
    </w:pPr>
  </w:style>
  <w:style w:type="paragraph" w:styleId="62">
    <w:name w:val="index 9"/>
    <w:basedOn w:val="1"/>
    <w:next w:val="1"/>
    <w:qFormat/>
    <w:uiPriority w:val="0"/>
    <w:pPr>
      <w:ind w:left="1600" w:leftChars="1600"/>
    </w:pPr>
  </w:style>
  <w:style w:type="paragraph" w:styleId="63">
    <w:name w:val="List Number 4"/>
    <w:basedOn w:val="1"/>
    <w:qFormat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qFormat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qFormat/>
    <w:uiPriority w:val="0"/>
  </w:style>
  <w:style w:type="paragraph" w:styleId="67">
    <w:name w:val="table of authorities"/>
    <w:basedOn w:val="1"/>
    <w:next w:val="1"/>
    <w:qFormat/>
    <w:uiPriority w:val="0"/>
    <w:pPr>
      <w:ind w:left="420" w:leftChars="200"/>
    </w:pPr>
  </w:style>
  <w:style w:type="paragraph" w:styleId="68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ind w:left="102"/>
      <w:jc w:val="both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uiPriority w:val="0"/>
    <w:pPr>
      <w:ind w:left="2100" w:leftChars="1000"/>
    </w:pPr>
  </w:style>
  <w:style w:type="paragraph" w:styleId="70">
    <w:name w:val="table of figures"/>
    <w:basedOn w:val="1"/>
    <w:next w:val="1"/>
    <w:uiPriority w:val="0"/>
    <w:pPr>
      <w:ind w:leftChars="200" w:hanging="200" w:hangingChars="200"/>
    </w:pPr>
  </w:style>
  <w:style w:type="paragraph" w:styleId="71">
    <w:name w:val="toc 3"/>
    <w:basedOn w:val="1"/>
    <w:next w:val="1"/>
    <w:uiPriority w:val="0"/>
    <w:pPr>
      <w:ind w:left="840" w:leftChars="400"/>
    </w:pPr>
  </w:style>
  <w:style w:type="paragraph" w:styleId="72">
    <w:name w:val="toc 2"/>
    <w:basedOn w:val="1"/>
    <w:next w:val="1"/>
    <w:uiPriority w:val="0"/>
    <w:pPr>
      <w:ind w:left="420" w:leftChars="200"/>
    </w:pPr>
  </w:style>
  <w:style w:type="paragraph" w:styleId="73">
    <w:name w:val="toc 4"/>
    <w:basedOn w:val="1"/>
    <w:next w:val="1"/>
    <w:uiPriority w:val="0"/>
    <w:pPr>
      <w:ind w:left="1260" w:leftChars="600"/>
    </w:pPr>
  </w:style>
  <w:style w:type="paragraph" w:styleId="74">
    <w:name w:val="toc 5"/>
    <w:basedOn w:val="1"/>
    <w:next w:val="1"/>
    <w:uiPriority w:val="0"/>
    <w:pPr>
      <w:ind w:left="1680" w:leftChars="800"/>
    </w:pPr>
  </w:style>
  <w:style w:type="paragraph" w:styleId="75">
    <w:name w:val="Note Heading"/>
    <w:basedOn w:val="1"/>
    <w:next w:val="1"/>
    <w:uiPriority w:val="0"/>
  </w:style>
  <w:style w:type="paragraph" w:styleId="76">
    <w:name w:val="Date"/>
    <w:basedOn w:val="1"/>
    <w:next w:val="1"/>
    <w:uiPriority w:val="0"/>
  </w:style>
  <w:style w:type="paragraph" w:styleId="77">
    <w:name w:val="List Bullet 5"/>
    <w:basedOn w:val="1"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uiPriority w:val="0"/>
    <w:pPr>
      <w:ind w:firstLine="210"/>
    </w:pPr>
  </w:style>
  <w:style w:type="paragraph" w:styleId="79">
    <w:name w:val="Body Text First Indent 2"/>
    <w:basedOn w:val="80"/>
    <w:uiPriority w:val="0"/>
    <w:pPr>
      <w:ind w:firstLine="210"/>
    </w:pPr>
  </w:style>
  <w:style w:type="paragraph" w:styleId="80">
    <w:name w:val="Body Text Indent"/>
    <w:basedOn w:val="1"/>
    <w:uiPriority w:val="0"/>
    <w:pPr>
      <w:spacing w:after="120"/>
      <w:ind w:left="360"/>
    </w:pPr>
  </w:style>
  <w:style w:type="paragraph" w:styleId="81">
    <w:name w:val="List Bullet 4"/>
    <w:basedOn w:val="1"/>
    <w:uiPriority w:val="0"/>
    <w:pPr>
      <w:numPr>
        <w:ilvl w:val="0"/>
        <w:numId w:val="5"/>
      </w:numPr>
    </w:pPr>
  </w:style>
  <w:style w:type="paragraph" w:styleId="82">
    <w:name w:val="List Bullet"/>
    <w:basedOn w:val="1"/>
    <w:uiPriority w:val="0"/>
    <w:pPr>
      <w:numPr>
        <w:ilvl w:val="0"/>
        <w:numId w:val="6"/>
      </w:numPr>
    </w:pPr>
  </w:style>
  <w:style w:type="paragraph" w:styleId="83">
    <w:name w:val="List Bullet 2"/>
    <w:basedOn w:val="1"/>
    <w:uiPriority w:val="0"/>
    <w:pPr>
      <w:numPr>
        <w:ilvl w:val="0"/>
        <w:numId w:val="7"/>
      </w:numPr>
    </w:pPr>
  </w:style>
  <w:style w:type="paragraph" w:styleId="84">
    <w:name w:val="List Bullet 3"/>
    <w:basedOn w:val="1"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uiPriority w:val="0"/>
    <w:pPr>
      <w:numPr>
        <w:ilvl w:val="0"/>
        <w:numId w:val="9"/>
      </w:numPr>
    </w:pPr>
  </w:style>
  <w:style w:type="paragraph" w:styleId="88">
    <w:name w:val="List Number 2"/>
    <w:basedOn w:val="1"/>
    <w:uiPriority w:val="0"/>
    <w:pPr>
      <w:numPr>
        <w:ilvl w:val="0"/>
        <w:numId w:val="10"/>
      </w:numPr>
    </w:pPr>
  </w:style>
  <w:style w:type="paragraph" w:styleId="89">
    <w:name w:val="List"/>
    <w:basedOn w:val="1"/>
    <w:uiPriority w:val="0"/>
    <w:pPr>
      <w:ind w:left="360" w:hanging="360"/>
    </w:pPr>
  </w:style>
  <w:style w:type="paragraph" w:styleId="90">
    <w:name w:val="Normal (Web)"/>
    <w:basedOn w:val="1"/>
    <w:uiPriority w:val="0"/>
    <w:rPr>
      <w:sz w:val="24"/>
      <w:szCs w:val="24"/>
    </w:rPr>
  </w:style>
  <w:style w:type="paragraph" w:styleId="91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uiPriority w:val="0"/>
    <w:pPr>
      <w:ind w:left="4320"/>
    </w:pPr>
  </w:style>
  <w:style w:type="paragraph" w:styleId="95">
    <w:name w:val="Salutation"/>
    <w:basedOn w:val="1"/>
    <w:next w:val="1"/>
    <w:uiPriority w:val="0"/>
  </w:style>
  <w:style w:type="paragraph" w:styleId="96">
    <w:name w:val="List Continue 2"/>
    <w:basedOn w:val="1"/>
    <w:uiPriority w:val="0"/>
    <w:pPr>
      <w:spacing w:after="120"/>
      <w:ind w:left="720"/>
    </w:pPr>
  </w:style>
  <w:style w:type="paragraph" w:styleId="97">
    <w:name w:val="List Continue 3"/>
    <w:basedOn w:val="1"/>
    <w:uiPriority w:val="0"/>
    <w:pPr>
      <w:spacing w:after="120"/>
      <w:ind w:left="1080"/>
    </w:pPr>
  </w:style>
  <w:style w:type="paragraph" w:styleId="98">
    <w:name w:val="List Continue 4"/>
    <w:basedOn w:val="1"/>
    <w:uiPriority w:val="0"/>
    <w:pPr>
      <w:spacing w:after="120"/>
      <w:ind w:left="1440"/>
    </w:pPr>
  </w:style>
  <w:style w:type="paragraph" w:styleId="99">
    <w:name w:val="List Continue 5"/>
    <w:basedOn w:val="1"/>
    <w:uiPriority w:val="0"/>
    <w:pPr>
      <w:spacing w:after="120"/>
      <w:ind w:left="1800"/>
    </w:pPr>
  </w:style>
  <w:style w:type="paragraph" w:styleId="100">
    <w:name w:val="List 2"/>
    <w:basedOn w:val="1"/>
    <w:uiPriority w:val="0"/>
    <w:pPr>
      <w:ind w:left="720" w:hanging="360"/>
    </w:pPr>
  </w:style>
  <w:style w:type="paragraph" w:styleId="101">
    <w:name w:val="List 3"/>
    <w:basedOn w:val="1"/>
    <w:uiPriority w:val="0"/>
    <w:pPr>
      <w:ind w:left="1080" w:hanging="360"/>
    </w:pPr>
  </w:style>
  <w:style w:type="paragraph" w:styleId="102">
    <w:name w:val="List 4"/>
    <w:basedOn w:val="1"/>
    <w:uiPriority w:val="0"/>
    <w:pPr>
      <w:ind w:left="1440" w:hanging="360"/>
    </w:pPr>
  </w:style>
  <w:style w:type="paragraph" w:styleId="103">
    <w:name w:val="HTML Preformatted"/>
    <w:basedOn w:val="1"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uiPriority w:val="0"/>
    <w:pPr>
      <w:spacing w:after="120"/>
      <w:ind w:left="1440" w:right="1440"/>
    </w:pPr>
  </w:style>
  <w:style w:type="paragraph" w:styleId="105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uiPriority w:val="0"/>
  </w:style>
  <w:style w:type="table" w:styleId="107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2024-03-04T17:53:00Z</dcterms:created>
  <dc:creator>User</dc:creator>
  <cp:lastModifiedBy>User</cp:lastModifiedBy>
  <dcterms:modified xsi:type="dcterms:W3CDTF">2024-03-04T17:55:35Z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97BA30E9251940DABD6E34665F69909E_11</vt:lpwstr>
  </property>
</Properties>
</file>